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第37卷  德里纳河之桥  邪恶的庭院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第37卷  德里纳河之桥  邪恶的庭院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本书出售、求购地址：https://www.jiaokey.com/book/detail/12668980.html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第37卷  德里纳河之桥  邪恶的庭院.html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