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第36卷  瓜西莫多诗集  佩斯诗集  佩斯的诗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第36卷  瓜西莫多诗集  佩斯诗集  佩斯的诗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第36卷  瓜西莫多诗集  佩斯诗集  佩斯的诗.html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