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第34卷  异乡人  瘟疫  堕落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第34卷  异乡人  瘟疫  堕落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本书出售、求购地址：https://www.jiaokey.com/book/detail/12668977.html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第34卷  异乡人  瘟疫  堕落.html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