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第三十三卷 独立之子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第三十三卷 独立之子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本书出售、求购地址：https://www.jiaokey.com/book/detail/12668976.html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第三十三卷 独立之子.html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