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第32卷  战地春梦  老人与海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第32卷  战地春梦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本书出售、求购地址：https://www.jiaokey.com/book/detail/12668975.html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第32卷  战地春梦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