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第30卷  巴拉巴  苔蕾丝  毒蛇之结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第30卷  巴拉巴  苔蕾丝  毒蛇之结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本书出售、求购地址：https://www.jiaokey.com/book/detail/12668973.html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第30卷  巴拉巴  苔蕾丝  毒蛇之结.html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