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第29卷  西洋哲学史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第29卷  西洋哲学史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本书出售、求购地址：https://www.jiaokey.com/book/detail/12668972.html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第29卷  西洋哲学史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