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第27卷  西玛兰短篇小说集  密斯特拉儿诗集  柏拉特罗与我  希蒙聂兹诗选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第27卷  西玛兰短篇小说集  密斯特拉儿诗集  柏拉特罗与我  希蒙聂兹诗选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本书出售、求购地址：https://www.jiaokey.com/book/detail/12668969.html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第27卷  西玛兰短篇小说集  密斯特拉儿诗集  柏拉特罗与我  希蒙聂兹诗选.html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