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第二十五卷 玻璃珠游戏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第二十五卷 玻璃珠游戏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本书出售、求购地址：https://www.jiaokey.com/book/detail/12668967.html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第二十五卷 玻璃珠游戏.html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