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第24卷  圣者的悲哀  荒原  焚毁的诺墩  空洞的人  普鲁弗洛克的情歌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第24卷  圣者的悲哀  荒原  焚毁的诺墩  空洞的人  普鲁弗洛克的情歌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本书出售、求购地址：https://www.jiaokey.com/book/detail/12668966.html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第24卷  圣者的悲哀  荒原  焚毁的诺墩  空洞的人  普鲁弗洛克的情歌.html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