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第二十二卷 尚·巴华的一生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第二十二卷 尚·巴华的一生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本书出售、求购地址：https://www.jiaokey.com/book/detail/12668964.html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第二十二卷 尚·巴华的一生.html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