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第19卷  白壁德  卡尔菲特诗选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第19卷  白壁德  卡尔菲特诗选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本书出售、求购地址：https://www.jiaokey.com/book/detail/12668960.html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第19卷  白壁德  卡尔菲特诗选.html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