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第18卷  布登勃鲁克家族  第2册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第18卷  布登勃鲁克家族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本书出售、求购地址：https://www.jiaokey.com/book/detail/12668959.html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第18卷  布登勃鲁克家族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