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第16卷  叶慈诗选  创造的进化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第16卷  叶慈诗选  创造的进化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本书出售、求购地址：https://www.jiaokey.com/book/detail/12668956.html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第16卷  叶慈诗选  创造的进化.html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