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第14卷  农夫们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第14卷  农夫们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第14卷  农夫们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