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第14卷  农夫们  第1册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第14卷  农夫们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本书出售、求购地址：https://www.jiaokey.com/book/detail/12668953.html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第14卷  农夫们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