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第13卷  天神们口渴了  利害牵制  女主人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第13卷  天神们口渴了  利害牵制  女主人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第13卷  天神们口渴了  利害牵制  女主人.html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