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第十二卷 土地的成长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第十二卷 土地的成长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第十二卷 土地的成长.html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