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第11卷  明娜  乐土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第11卷  明娜  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本书出售、求购地址：https://www.jiaokey.com/book/detail/12668950.html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第11卷  明娜  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