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第9卷  约翰·克利斯朵夫  第3册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第9卷  约翰·克利斯朵夫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本书出售、求购地址：https://www.jiaokey.com/book/detail/12668948.html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第9卷  约翰·克利斯朵夫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