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第7卷  尼尔斯的奇遇  骄傲的姑娘  葡萄园守卫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第7卷  尼尔斯的奇遇  骄傲的姑娘  葡萄园守卫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第7卷  尼尔斯的奇遇  骄傲的姑娘  葡萄园守卫.html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