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第6卷  人生的意义与价值  侵入者、盲人、7公主、青鸟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第6卷  人生的意义与价值  侵入者、盲人、7公主、青鸟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本书出售、求购地址：https://www.jiaokey.com/book/detail/12668943.html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第6卷  人生的意义与价值  侵入者、盲人、7公主、青鸟.html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