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第四卷 你往何处去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第四卷 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第四卷 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