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第3卷  超越人力之外  大帆船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第3卷  超越人力之外  大帆船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本书出售、求购地址：https://www.jiaokey.com/book/detail/12668940.html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第3卷  超越人力之外  大帆船.html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