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第二卷 罗马史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第二卷 罗马史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本书出售、求购地址：https://www.jiaokey.com/book/detail/12668939.html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第二卷 罗马史.html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