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第1卷  普鲁东诗选  米赫尔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第1卷  普鲁东诗选  米赫尔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本书出售、求购地址：https://www.jiaokey.com/book/detail/12668938.html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第1卷  普鲁东诗选  米赫尔.html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