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统计学原理  农业经济管理专业用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统计学原理  农业经济管理专业用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本书出售、求购地址：https://www.jiaokey.com/book/detail/12668884.html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农业出版社 出版图书：https://www.jiaokey.com/tag/农业出版社.html</w:t>
      </w:r>
    </w:p>
    <w:p>
      <w:r>
        <w:t>关键词搜索：https://www.jiaokey.com/tag/全国高等农业院校试用教材  统计学原理  农业经济管理专业用.html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