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书名：吴作人作品</w:t>
      </w:r>
    </w:p>
    <w:p>
      <w:r>
        <w:t>作者：吴作人绘；周昭坎编</w:t>
      </w:r>
    </w:p>
    <w:p>
      <w:r>
        <w:t>出版社：西安:陕西人民美术出版社,2000.01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吴作人作品 评论地址：https://www.jiaokey.com/book/detail/12668858.html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