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中国古典文学珍藏  容斋随笔  1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中国古典文学珍藏  容斋随笔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本书出售、求购地址：https://www.jiaokey.com/book/detail/12668827.html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关键词搜索：https://www.jiaokey.com/tag/中国古典文学珍藏  容斋随笔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