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书名：考进中央美术学院代晨曦、师丹青素描作品</w:t>
      </w:r>
    </w:p>
    <w:p>
      <w:r>
        <w:t>作者：代晨曦，师丹青著</w:t>
      </w:r>
    </w:p>
    <w:p>
      <w:r>
        <w:t>出版社：石家庄：花山文艺出版社</w:t>
      </w:r>
    </w:p>
    <w:p>
      <w:r>
        <w:t>出版日期：2005.08</w:t>
      </w:r>
    </w:p>
    <w:p>
      <w:r>
        <w:t>总页数：60</w:t>
      </w:r>
    </w:p>
    <w:p>
      <w:r>
        <w:t>更多请访问教客网: www.jiaokey.com</w:t>
      </w:r>
    </w:p>
    <w:p>
      <w:r>
        <w:t>考进中央美术学院代晨曦、师丹青素描作品 评论地址：https://www.jiaokey.com/book/detail/12668742.html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