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美术特级教师考前课堂色彩点评与分析</w:t>
      </w:r>
    </w:p>
    <w:p>
      <w:r>
        <w:rPr>
          <w:rFonts w:ascii="宋体" w:hAnsi="宋体" w:eastAsia="宋体"/>
          <w:sz w:val="24"/>
        </w:rPr>
        <w:t>陈可久编著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3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8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35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美术特级教师考前课堂色彩点评与分析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水粉画(学科: 静物画 学科: 技法(美术) 学科: 高中) 水粉画 静物画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本书出售、求购地址：https://www.jiaokey.com/book/detail/12668737.html</w:t>
      </w:r>
    </w:p>
    <w:p>
      <w:r>
        <w:t>更多相关图书推荐：https://www.jiaokey.com</w:t>
      </w:r>
    </w:p>
    <w:p>
      <w:r>
        <w:t>陈可久编著 其他作品：https://www.jiaokey.com/tag/陈可久编著.html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关键词搜索：https://www.jiaokey.com/tag/水粉画(学科: 静物画 学科: 技法(美术) 学科: 高中) 水粉画 静物画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