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美味主食花样600款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美味主食花样600款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本书出售、求购地址：https://www.jiaokey.com/book/detail/12668725.html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关键词搜索：https://www.jiaokey.com/tag/美味主食花样600款.html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