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书名：男人，你的名字叫什么?</w:t>
      </w:r>
    </w:p>
    <w:p>
      <w:r>
        <w:t>作者：殷瑛编著</w:t>
      </w:r>
    </w:p>
    <w:p>
      <w:r>
        <w:t>出版社：北京：中国商业出版社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男人，你的名字叫什么? 评论地址：https://www.jiaokey.com/book/detail/12668723.html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