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书名：最新硬笔书法速成教材  楷书卷</w:t>
      </w:r>
    </w:p>
    <w:p>
      <w:r>
        <w:t>作者：庞中华，王玉孝主编</w:t>
      </w:r>
    </w:p>
    <w:p>
      <w:r>
        <w:t>出版社：北京:当代世界出版社,1998.01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最新硬笔书法速成教材  楷书卷 评论地址：https://www.jiaokey.com/book/detail/12668701.html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