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课程·教材·教法  1983年第1辑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课程·教材·教法  1983年第1辑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本书出售、求购地址：https://www.jiaokey.com/book/detail/12668677.html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关键词搜索：https://www.jiaokey.com/tag/课程·教材·教法  1983年第1辑.html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