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书名：网络计划图解新方法  普及本</w:t>
      </w:r>
    </w:p>
    <w:p>
      <w:r>
        <w:t>作者:马国顺著</w:t>
      </w:r>
    </w:p>
    <w:p>
      <w:r>
        <w:t>出版社:上海外文图书公司软件出版部</w:t>
      </w:r>
    </w:p>
    <w:p>
      <w:r>
        <w:t>出版日期：1988.03</w:t>
      </w:r>
    </w:p>
    <w:p>
      <w:r>
        <w:t>总页数：184</w:t>
      </w:r>
    </w:p>
    <w:p>
      <w:r>
        <w:t>更多请访问教客网:www.jiaokey.com</w:t>
      </w:r>
    </w:p>
    <w:p>
      <w:r>
        <w:t>网络计划图解新方法  普及本评论地址：https://www.jiaokey.com/book/detail/12668665.html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