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财政综合计划总会计管理信息系统开发有应用</w:t>
      </w:r>
    </w:p>
    <w:p>
      <w:r>
        <w:rPr>
          <w:rFonts w:ascii="宋体" w:hAnsi="宋体" w:eastAsia="宋体"/>
          <w:sz w:val="24"/>
        </w:rPr>
        <w:t>邱家武等编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财政综合计划总会计管理信息系统开发有应用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本书出售、求购地址：https://www.jiaokey.com/book/detail/12668660.html</w:t>
      </w:r>
    </w:p>
    <w:p>
      <w:r>
        <w:t>更多相关图书推荐：https://www.jiaokey.com</w:t>
      </w:r>
    </w:p>
    <w:p>
      <w:r>
        <w:t>邱家武等编 其他作品：https://www.jiaokey.com/tag/邱家武等编.html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关键词搜索：https://www.jiaokey.com/tag/财政综合计划总会计管理信息系统开发有应用.html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