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书名：EQ生存 改变你情绪智慧的70种方法</w:t>
      </w:r>
    </w:p>
    <w:p>
      <w:r>
        <w:t>作者：马力编著</w:t>
      </w:r>
    </w:p>
    <w:p>
      <w:r>
        <w:t>出版社：成都：四川人民出版社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EQ生存 改变你情绪智慧的70种方法 评论地址：https://www.jiaokey.com/book/detail/12668640.html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