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1979高考语文复习资料作文例说</w:t>
      </w:r>
    </w:p>
    <w:p>
      <w:r>
        <w:rPr>
          <w:rFonts w:ascii="宋体" w:hAnsi="宋体" w:eastAsia="宋体"/>
          <w:sz w:val="24"/>
        </w:rPr>
        <w:t>武汉市江汉区教育局教研室编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1979高考语文复习资料作文例说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武汉市江汉区教育局教研室编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本书出售、求购地址：https://www.jiaokey.com/book/detail/12668543.html</w:t>
      </w:r>
    </w:p>
    <w:p>
      <w:r>
        <w:t>更多相关图书推荐：https://www.jiaokey.com</w:t>
      </w:r>
    </w:p>
    <w:p>
      <w:r>
        <w:t>武汉市江汉区教育局教研室编 其他作品：https://www.jiaokey.com/tag/武汉市江汉区教育局教研室编.html</w:t>
      </w:r>
    </w:p>
    <w:p>
      <w:r>
        <w:t>关键词搜索：https://www.jiaokey.com/tag/1979高考语文复习资料作文例说.html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