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书名：林文庆的厦大情缘</w:t>
      </w:r>
    </w:p>
    <w:p>
      <w:r>
        <w:t>作者：李元瑾编著</w:t>
      </w:r>
    </w:p>
    <w:p>
      <w:r>
        <w:t>出版社：南洋理工大学中华语言中心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林文庆的厦大情缘 评论地址：https://www.jiaokey.com/book/detail/12668473.html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