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书名：成舍我先生文集  港台篇  1951-1988</w:t>
      </w:r>
    </w:p>
    <w:p>
      <w:r>
        <w:t>作者：唐志宏著</w:t>
      </w:r>
    </w:p>
    <w:p>
      <w:r>
        <w:t>出版社：世新大学舍我纪念馆暨新闻史研究中心</w:t>
      </w:r>
    </w:p>
    <w:p>
      <w:r>
        <w:t>出版日期：2007</w:t>
      </w:r>
    </w:p>
    <w:p>
      <w:r>
        <w:t>总页数：590</w:t>
      </w:r>
    </w:p>
    <w:p>
      <w:r>
        <w:t>更多请访问教客网: www.jiaokey.com</w:t>
      </w:r>
    </w:p>
    <w:p>
      <w:r>
        <w:t>成舍我先生文集  港台篇  1951-1988 评论地址：https://www.jiaokey.com/book/detail/12668469.html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