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书名：湘西古丈瓦乡话调查报告</w:t>
      </w:r>
    </w:p>
    <w:p>
      <w:r>
        <w:t>作者：伍云姬，沈瑞清著</w:t>
      </w:r>
    </w:p>
    <w:p>
      <w:r>
        <w:t>出版社：上海：上海教育出版社</w:t>
      </w:r>
    </w:p>
    <w:p>
      <w:r>
        <w:t>出版日期：2010.01</w:t>
      </w:r>
    </w:p>
    <w:p>
      <w:r>
        <w:t>总页数：327</w:t>
      </w:r>
    </w:p>
    <w:p>
      <w:r>
        <w:t>更多请访问教客网: www.jiaokey.com</w:t>
      </w:r>
    </w:p>
    <w:p>
      <w:r>
        <w:t>湘西古丈瓦乡话调查报告 评论地址：https://www.jiaokey.com/book/detail/12668381.html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