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书名：闽东区福宁片四县市方言音韵研究</w:t>
      </w:r>
    </w:p>
    <w:p>
      <w:r>
        <w:t>作者：（日）秋谷裕幸著</w:t>
      </w:r>
    </w:p>
    <w:p>
      <w:r>
        <w:t>出版社：福州:福建人民出版社,2010.03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闽东区福宁片四县市方言音韵研究 评论地址：https://www.jiaokey.com/book/detail/12668370.html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