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书名：中国文化读本</w:t>
      </w:r>
    </w:p>
    <w:p>
      <w:r>
        <w:t>作者：中国教育部课程教材研究所对外汉语课程教材研究开发中心编</w:t>
      </w:r>
    </w:p>
    <w:p>
      <w:r>
        <w:t>出版社：北京：人民教育出版社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中国文化读本 评论地址：https://www.jiaokey.com/book/detail/12668333.html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