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汉语商务通中级听力教程  课文</w:t>
      </w:r>
    </w:p>
    <w:p>
      <w:r>
        <w:rPr>
          <w:rFonts w:ascii="宋体" w:hAnsi="宋体" w:eastAsia="宋体"/>
          <w:sz w:val="24"/>
        </w:rPr>
        <w:t>董瑾主编；邓如冰，朱瑞蕾编著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汉语商务通中级听力教程  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董瑾主编；邓如冰，朱瑞蕾编著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本书出售、求购地址：https://www.jiaokey.com/book/detail/12668246.html</w:t>
      </w:r>
    </w:p>
    <w:p>
      <w:r>
        <w:t>更多相关图书推荐：https://www.jiaokey.com</w:t>
      </w:r>
    </w:p>
    <w:p>
      <w:r>
        <w:t>董瑾主编；邓如冰，朱瑞蕾编著 其他作品：https://www.jiaokey.com/tag/董瑾主编；邓如冰，朱瑞蕾编著.html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关键词搜索：https://www.jiaokey.com/tag/汉语商务通中级听力教程  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