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外国学生汉语句式学习难度及分级排序研究</w:t>
      </w:r>
    </w:p>
    <w:p>
      <w:r>
        <w:rPr>
          <w:rFonts w:ascii="宋体" w:hAnsi="宋体" w:eastAsia="宋体"/>
          <w:sz w:val="24"/>
        </w:rPr>
        <w:t>肖奚强等著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外国学生汉语句式学习难度及分级排序研究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肖奚强等著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本书出售、求购地址：https://www.jiaokey.com/book/detail/12668244.html</w:t>
      </w:r>
    </w:p>
    <w:p>
      <w:r>
        <w:t>更多相关图书推荐：https://www.jiaokey.com</w:t>
      </w:r>
    </w:p>
    <w:p>
      <w:r>
        <w:t>肖奚强等著 其他作品：https://www.jiaokey.com/tag/肖奚强等著.html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关键词搜索：https://www.jiaokey.com/tag/外国学生汉语句式学习难度及分级排序研究.html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