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书名：湖南省凤凰县汉语方言与苗语的调查和比较</w:t>
      </w:r>
    </w:p>
    <w:p>
      <w:r>
        <w:t>作者：贺福凌著</w:t>
      </w:r>
    </w:p>
    <w:p>
      <w:r>
        <w:t>出版社：长沙：湖南师范大学出版社</w:t>
      </w:r>
    </w:p>
    <w:p>
      <w:r>
        <w:t>出版日期：2009.11</w:t>
      </w:r>
    </w:p>
    <w:p>
      <w:r>
        <w:t>总页数：257</w:t>
      </w:r>
    </w:p>
    <w:p>
      <w:r>
        <w:t>更多请访问教客网: www.jiaokey.com</w:t>
      </w:r>
    </w:p>
    <w:p>
      <w:r>
        <w:t>湖南省凤凰县汉语方言与苗语的调查和比较 评论地址：https://www.jiaokey.com/book/detail/12668243.html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