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大学英语4级真题考点精解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大学英语4级真题考点精解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本书出售、求购地址：https://www.jiaokey.com/book/detail/12668221.html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关键词搜索：https://www.jiaokey.com/tag/大学英语4级真题考点精解.html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