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2007考研英语词汇真题词频记忆法  精读版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2007考研英语词汇真题词频记忆法  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英语-研究生-入学考试-词汇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本书出售、求购地址：https://www.jiaokey.com/book/detail/12668166.html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关键词搜索：https://www.jiaokey.com/tag/英语-研究生-入学考试-词汇.html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