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破解自考：英语国家概况应试必读  一种全新、高效、必胜的应试破解策略和方法  下</w:t>
      </w:r>
    </w:p>
    <w:p>
      <w:r>
        <w:rPr>
          <w:rFonts w:ascii="宋体" w:hAnsi="宋体" w:eastAsia="宋体"/>
          <w:sz w:val="24"/>
        </w:rPr>
        <w:t>林可期编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破解自考：英语国家概况应试必读  一种全新、高效、必胜的应试破解策略和方法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本书出售、求购地址：https://www.jiaokey.com/book/detail/12668135.html</w:t>
      </w:r>
    </w:p>
    <w:p>
      <w:r>
        <w:t>更多相关图书推荐：https://www.jiaokey.com</w:t>
      </w:r>
    </w:p>
    <w:p>
      <w:r>
        <w:t>林可期编 其他作品：https://www.jiaokey.com/tag/林可期编.html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关键词搜索：https://www.jiaokey.com/tag/破解自考：英语国家概况应试必读  一种全新、高效、必胜的应试破解策略和方法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